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书名：修心三不  不生气不计较不抱怨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出版日期：2014.06</w:t>
      </w:r>
    </w:p>
    <w:p>
      <w:r>
        <w:t>总页数：315</w:t>
      </w:r>
    </w:p>
    <w:p>
      <w:r>
        <w:t>更多请访问教客网: www.jiaokey.com</w:t>
      </w:r>
    </w:p>
    <w:p>
      <w:r>
        <w:t>修心三不  不生气不计较不抱怨 评论地址：https://www.jiaokey.com/book/detail/13662260.html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