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书名：王立忠临证医集</w:t>
      </w:r>
    </w:p>
    <w:p>
      <w:r>
        <w:t>作者：王立忠著</w:t>
      </w:r>
    </w:p>
    <w:p>
      <w:r>
        <w:t>出版社：北京：人民军医出版社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王立忠临证医集 评论地址：https://www.jiaokey.com/book/detail/13662305.html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