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书名：未病先防，已病防变  中医健康教育读本</w:t>
      </w:r>
    </w:p>
    <w:p>
      <w:r>
        <w:t>作者：李荣华，郁东海主编；傅益飞等副主编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未病先防，已病防变  中医健康教育读本 评论地址：https://www.jiaokey.com/book/detail/13662409.html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