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书名：你总该相信自己，就算全世界都与你背离</w:t>
      </w:r>
    </w:p>
    <w:p>
      <w:r>
        <w:t>作者：夏树著</w:t>
      </w:r>
    </w:p>
    <w:p>
      <w:r>
        <w:t>出版社：杭州：浙江大学出版社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你总该相信自己，就算全世界都与你背离 评论地址：https://www.jiaokey.com/book/detail/13662414.html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