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书名：爬过草地的乌龟  小老板创业大策划</w:t>
      </w:r>
    </w:p>
    <w:p>
      <w:r>
        <w:t>作者：于天鹏编著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总页数：219</w:t>
      </w:r>
    </w:p>
    <w:p>
      <w:r>
        <w:t>更多请访问教客网: www.jiaokey.com</w:t>
      </w:r>
    </w:p>
    <w:p>
      <w:r>
        <w:t>爬过草地的乌龟  小老板创业大策划 评论地址：https://www.jiaokey.com/book/detail/13662561.html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