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书名：K线图解秘技大全  超值图解双色版</w:t>
      </w:r>
    </w:p>
    <w:p>
      <w:r>
        <w:t>作者：王真，张振东编著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K线图解秘技大全  超值图解双色版 评论地址：https://www.jiaokey.com/book/detail/13662594.html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