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书名：尼尔斯骑鹅旅行记  下</w:t>
      </w:r>
    </w:p>
    <w:p>
      <w:r>
        <w:t>作者：朱自强，吴广孝主编</w:t>
      </w:r>
    </w:p>
    <w:p>
      <w:r>
        <w:t>出版社：长春：北方妇女儿童出版社</w:t>
      </w:r>
    </w:p>
    <w:p>
      <w:r>
        <w:t>出版日期：1997</w:t>
      </w:r>
    </w:p>
    <w:p>
      <w:r>
        <w:t>总页数：294</w:t>
      </w:r>
    </w:p>
    <w:p>
      <w:r>
        <w:t>更多请访问教客网: www.jiaokey.com</w:t>
      </w:r>
    </w:p>
    <w:p>
      <w:r>
        <w:t>尼尔斯骑鹅旅行记  下 评论地址：https://www.jiaokey.com/book/detail/13662846.html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