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修订本  第2册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修订本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本书出售、求购地址：https://www.jiaokey.com/book/detail/13662908.html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关键词搜索：https://www.jiaokey.com/tag/古代汉语  修订本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