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永续生活  16个家的创想物语</w:t>
      </w:r>
    </w:p>
    <w:p>
      <w:r>
        <w:rPr>
          <w:rFonts w:ascii="宋体" w:hAnsi="宋体" w:eastAsia="宋体"/>
          <w:sz w:val="24"/>
        </w:rPr>
        <w:t>（日）意迪著；林叶，袁璟译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永续生活  16个家的创想物语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（日）意迪著；林叶，袁璟译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本书出售、求购地址：https://www.jiaokey.com/book/detail/13662971.html</w:t>
      </w:r>
    </w:p>
    <w:p>
      <w:r>
        <w:t>更多相关图书推荐：https://www.jiaokey.com</w:t>
      </w:r>
    </w:p>
    <w:p>
      <w:r>
        <w:t>（日）意迪著；林叶，袁璟译 其他作品：https://www.jiaokey.com/tag/（日）意迪著；林叶，袁璟译.html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关键词搜索：https://www.jiaokey.com/tag/永续生活  16个家的创想物语.html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