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书名：将来的你，会感谢现在不放弃的自己</w:t>
      </w:r>
    </w:p>
    <w:p>
      <w:r>
        <w:t>作者：夏苏末著</w:t>
      </w:r>
    </w:p>
    <w:p>
      <w:r>
        <w:t>出版社：苏州：古吴轩出版社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将来的你，会感谢现在不放弃的自己 评论地址：https://www.jiaokey.com/book/detail/13663072.html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