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移动通信终端设备检测与维修</w:t>
      </w:r>
    </w:p>
    <w:p>
      <w:r>
        <w:rPr>
          <w:rFonts w:ascii="宋体" w:hAnsi="宋体" w:eastAsia="宋体"/>
          <w:sz w:val="24"/>
        </w:rPr>
        <w:t>韩俊玲，刘成刚主编；常书惠，郭振慧副主编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移动通信终端设备检测与维修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韩俊玲，刘成刚主编；常书惠，郭振慧副主编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本书出售、求购地址：https://www.jiaokey.com/book/detail/13663166.html</w:t>
      </w:r>
    </w:p>
    <w:p>
      <w:r>
        <w:t>更多相关图书推荐：https://www.jiaokey.com</w:t>
      </w:r>
    </w:p>
    <w:p>
      <w:r>
        <w:t>韩俊玲，刘成刚主编；常书惠，郭振慧副主编 其他作品：https://www.jiaokey.com/tag/韩俊玲，刘成刚主编；常书惠，郭振慧副主编.html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关键词搜索：https://www.jiaokey.com/tag/移动通信终端设备检测与维修.html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