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书名：亲子智力游戏200个</w:t>
      </w:r>
    </w:p>
    <w:p>
      <w:r>
        <w:t>作者：高钰彬主编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亲子智力游戏200个 评论地址：https://www.jiaokey.com/book/detail/13663227.html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