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幼升小面试真题解析与学科能力储备测评</w:t>
      </w:r>
    </w:p>
    <w:p>
      <w:r>
        <w:rPr>
          <w:rFonts w:ascii="宋体" w:hAnsi="宋体" w:eastAsia="宋体"/>
          <w:sz w:val="24"/>
        </w:rPr>
        <w:t>摩比思维馆著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幼升小面试真题解析与学科能力储备测评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摩比思维馆著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本书出售、求购地址：https://www.jiaokey.com/book/detail/13663286.html</w:t>
      </w:r>
    </w:p>
    <w:p>
      <w:r>
        <w:t>更多相关图书推荐：https://www.jiaokey.com</w:t>
      </w:r>
    </w:p>
    <w:p>
      <w:r>
        <w:t>摩比思维馆著 其他作品：https://www.jiaokey.com/tag/摩比思维馆著.html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关键词搜索：https://www.jiaokey.com/tag/幼升小面试真题解析与学科能力储备测评.html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