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书名：沟通就要有结果</w:t>
      </w:r>
    </w:p>
    <w:p>
      <w:r>
        <w:t>作者：金丽，李天田著</w:t>
      </w:r>
    </w:p>
    <w:p>
      <w:r>
        <w:t>出版社：广州:广东旅游出版社,2014.10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沟通就要有结果 评论地址：https://www.jiaokey.com/book/detail/13663391.html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