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  吸血鬼之谜</w:t>
      </w:r>
    </w:p>
    <w:p>
      <w:r>
        <w:t>作者：（英）柯南·道尔著；厉河改编；余远锽绘</w:t>
      </w:r>
    </w:p>
    <w:p>
      <w:r>
        <w:t>出版社：武汉：湖北教育出版社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大侦探福尔摩斯  第2辑  吸血鬼之谜 评论地址：https://www.jiaokey.com/book/detail/13663447.html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