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书名：文采与悲怆的交响  下  960-1279年的中国故事</w:t>
      </w:r>
    </w:p>
    <w:p>
      <w:r>
        <w:t>作者：程郁，张和声著</w:t>
      </w:r>
    </w:p>
    <w:p>
      <w:r>
        <w:t>出版社：上海：上海锦绣文章出版社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文采与悲怆的交响  下  960-1279年的中国故事 评论地址：https://www.jiaokey.com/book/detail/13663510.html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