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书名：欧·享利短篇小说精选  上</w:t>
      </w:r>
    </w:p>
    <w:p>
      <w:r>
        <w:t>作者：（美）欧·亨利著；石向骞等译；郭继宁，郑丽丽，朱馥云评点</w:t>
      </w:r>
    </w:p>
    <w:p>
      <w:r>
        <w:t>出版社：长春:吉林文史出版社,2004.01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欧·享利短篇小说精选  上 评论地址：https://www.jiaokey.com/book/detail/13663701.html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