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书名：义耕堂笔记</w:t>
      </w:r>
    </w:p>
    <w:p>
      <w:r>
        <w:t>作者：忽培元著</w:t>
      </w:r>
    </w:p>
    <w:p>
      <w:r>
        <w:t>出版社：北京:中国言实出版社,2014.07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义耕堂笔记 评论地址：https://www.jiaokey.com/book/detail/13664019.html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