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亭子间嫂嫂  上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亭子间嫂嫂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本书出售、求购地址：https://www.jiaokey.com/book/detail/13664118.html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