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希腊神话故事全集  上  最简明最好读的版本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希腊神话故事全集  上  最简明最好读的版本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本书出售、求购地址：https://www.jiaokey.com/book/detail/13664154.html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