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书名：我们走在  恋爱的  路上  100个最值得去的情侣胜地</w:t>
      </w:r>
    </w:p>
    <w:p>
      <w:r>
        <w:t>作者：龙静婉著</w:t>
      </w:r>
    </w:p>
    <w:p>
      <w:r>
        <w:t>出版社：武汉：武汉出版社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我们走在  恋爱的  路上  100个最值得去的情侣胜地 评论地址：https://www.jiaokey.com/book/detail/13664156.html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