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乱世枭雄开启文治盛世</w:t>
      </w:r>
    </w:p>
    <w:p>
      <w:r>
        <w:rPr>
          <w:rFonts w:ascii="宋体" w:hAnsi="宋体" w:eastAsia="宋体"/>
          <w:sz w:val="24"/>
        </w:rPr>
        <w:t>陈红晓著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乱世枭雄开启文治盛世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赵匡胤（927-976）-生平事迹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本书出售、求购地址：https://www.jiaokey.com/book/detail/13664172.html</w:t>
      </w:r>
    </w:p>
    <w:p>
      <w:r>
        <w:t>更多相关图书推荐：https://www.jiaokey.com</w:t>
      </w:r>
    </w:p>
    <w:p>
      <w:r>
        <w:t>陈红晓著 其他作品：https://www.jiaokey.com/tag/陈红晓著.html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关键词搜索：https://www.jiaokey.com/tag/赵匡胤（927-976）-生平事迹.html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