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中华人民共和国外文图书出版发行编年史（1949-1979）  下</w:t>
      </w:r>
    </w:p>
    <w:p>
      <w:r>
        <w:rPr>
          <w:rFonts w:ascii="宋体" w:hAnsi="宋体" w:eastAsia="宋体"/>
          <w:sz w:val="24"/>
        </w:rPr>
        <w:t>何明星著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中华人民共和国外文图书出版发行编年史（1949-1979）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本书出售、求购地址：https://www.jiaokey.com/book/detail/13664174.html</w:t>
      </w:r>
    </w:p>
    <w:p>
      <w:r>
        <w:t>更多相关图书推荐：https://www.jiaokey.com</w:t>
      </w:r>
    </w:p>
    <w:p>
      <w:r>
        <w:t>何明星著 其他作品：https://www.jiaokey.com/tag/何明星著.html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关键词搜索：https://www.jiaokey.com/tag/中华人民共和国外文图书出版发行编年史（1949-1979）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