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阴嘉政窟  敦煌吐蕃时期的家窟艺术与望族信仰</w:t>
      </w:r>
    </w:p>
    <w:p>
      <w:r>
        <w:rPr>
          <w:rFonts w:ascii="宋体" w:hAnsi="宋体" w:eastAsia="宋体"/>
          <w:sz w:val="24"/>
        </w:rPr>
        <w:t>王中旭著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阴嘉政窟  敦煌吐蕃时期的家窟艺术与望族信仰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本书出售、求购地址：https://www.jiaokey.com/book/detail/13664175.html</w:t>
      </w:r>
    </w:p>
    <w:p>
      <w:r>
        <w:t>更多相关图书推荐：https://www.jiaokey.com</w:t>
      </w:r>
    </w:p>
    <w:p>
      <w:r>
        <w:t>王中旭著 其他作品：https://www.jiaokey.com/tag/王中旭著.html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关键词搜索：https://www.jiaokey.com/tag/阴嘉政窟  敦煌吐蕃时期的家窟艺术与望族信仰.html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