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基础医学与临床  1</w:t>
      </w:r>
    </w:p>
    <w:p>
      <w:r>
        <w:rPr>
          <w:rFonts w:ascii="宋体" w:hAnsi="宋体" w:eastAsia="宋体"/>
          <w:sz w:val="24"/>
        </w:rPr>
        <w:t>李嘉琳，曲文芙主编；夏宁等副主编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基础医学与临床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李嘉琳，曲文芙主编；夏宁等副主编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本书出售、求购地址：https://www.jiaokey.com/book/detail/13664177.html</w:t>
      </w:r>
    </w:p>
    <w:p>
      <w:r>
        <w:t>更多相关图书推荐：https://www.jiaokey.com</w:t>
      </w:r>
    </w:p>
    <w:p>
      <w:r>
        <w:t>李嘉琳，曲文芙主编；夏宁等副主编 其他作品：https://www.jiaokey.com/tag/李嘉琳，曲文芙主编；夏宁等副主编.html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关键词搜索：https://www.jiaokey.com/tag/基础医学与临床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