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食物相宜相克2000例  畅销升级版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食物相宜相克2000例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本书出售、求购地址：https://www.jiaokey.com/book/detail/13664207.html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关键词搜索：https://www.jiaokey.com/tag/食物相宜相克2000例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