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心脑血管疾病中医食养方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心脑血管疾病中医食养方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本书出售、求购地址：https://www.jiaokey.com/book/detail/13664211.html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关键词搜索：https://www.jiaokey.com/tag/心脑血管疾病中医食养方.html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