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再生一个，你准备好了吗  单独两孩孕产育宝典</w:t>
      </w:r>
    </w:p>
    <w:p>
      <w:r>
        <w:rPr>
          <w:rFonts w:ascii="宋体" w:hAnsi="宋体" w:eastAsia="宋体"/>
          <w:sz w:val="24"/>
        </w:rPr>
        <w:t>程利南主编；上海市人口和家庭计划指导服务中心组编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再生一个，你准备好了吗  单独两孩孕产育宝典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程利南主编；上海市人口和家庭计划指导服务中心组编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本书出售、求购地址：https://www.jiaokey.com/book/detail/13664226.html</w:t>
      </w:r>
    </w:p>
    <w:p>
      <w:r>
        <w:t>更多相关图书推荐：https://www.jiaokey.com</w:t>
      </w:r>
    </w:p>
    <w:p>
      <w:r>
        <w:t>程利南主编；上海市人口和家庭计划指导服务中心组编 其他作品：https://www.jiaokey.com/tag/程利南主编；上海市人口和家庭计划指导服务中心组编.html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关键词搜索：https://www.jiaokey.com/tag/再生一个，你准备好了吗  单独两孩孕产育宝典.html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