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试管婴儿的中医干预实录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试管婴儿的中医干预实录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本书出售、求购地址：https://www.jiaokey.com/book/detail/13664242.html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关键词搜索：https://www.jiaokey.com/tag/试管婴儿的中医干预实录.html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