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书名：靠自己去成功  珍藏本</w:t>
      </w:r>
    </w:p>
    <w:p>
      <w:r>
        <w:t>作者：杨晖编著</w:t>
      </w:r>
    </w:p>
    <w:p>
      <w:r>
        <w:t>出版社：北京:北京工业大学出版社,2014.01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靠自己去成功  珍藏本 评论地址：https://www.jiaokey.com/book/detail/13664303.html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