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书名：国医大师经方临证实录</w:t>
      </w:r>
    </w:p>
    <w:p>
      <w:r>
        <w:t>作者：吴大真，李剑颖，杨建宁主编；王婷婷，王凤歧，路喜善等副主编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国医大师经方临证实录 评论地址：https://www.jiaokey.com/book/detail/13664338.html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