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2014国家医师资格考试医学综合习题精选  中医执业助理医师  新编版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2014国家医师资格考试医学综合习题精选  中医执业助理医师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本书出售、求购地址：https://www.jiaokey.com/book/detail/13664343.html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关键词搜索：https://www.jiaokey.com/tag/2014国家医师资格考试医学综合习题精选  中医执业助理医师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