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书名：锦年爱，微微凉  生存密码之青春密码</w:t>
      </w:r>
    </w:p>
    <w:p>
      <w:r>
        <w:t>作者：雷茂盛著</w:t>
      </w:r>
    </w:p>
    <w:p>
      <w:r>
        <w:t>出版社：长春:吉林文史出版社,2014.01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锦年爱，微微凉  生存密码之青春密码 评论地址：https://www.jiaokey.com/book/detail/13664345.html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