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卫生信息学概论  第2版</w:t>
      </w:r>
    </w:p>
    <w:p>
      <w:r>
        <w:rPr>
          <w:rFonts w:ascii="宋体" w:hAnsi="宋体" w:eastAsia="宋体"/>
          <w:sz w:val="24"/>
        </w:rPr>
        <w:t>李后卿，雷健波主编；董建成，任淑敏，袁永旭副主编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卫生信息学概论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李后卿，雷健波主编；董建成，任淑敏，袁永旭副主编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本书出售、求购地址：https://www.jiaokey.com/book/detail/13664385.html</w:t>
      </w:r>
    </w:p>
    <w:p>
      <w:r>
        <w:t>更多相关图书推荐：https://www.jiaokey.com</w:t>
      </w:r>
    </w:p>
    <w:p>
      <w:r>
        <w:t>李后卿，雷健波主编；董建成，任淑敏，袁永旭副主编 其他作品：https://www.jiaokey.com/tag/李后卿，雷健波主编；董建成，任淑敏，袁永旭副主编.html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关键词搜索：https://www.jiaokey.com/tag/卫生信息学概论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