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  四级  第2版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人力资源和社会保障部教材办公室，中国就业培训技术指导中心上海分中心，上海市职业技能鉴定中心组织编写；许锦柏主编；吴正风，程声华副主编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  四级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人力资源和社会保障部教材办公室，中国就业培训技术指导中心上海分中心，上海市职业技能鉴定中心组织编写；许锦柏主编；吴正风，程声华副主编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本书出售、求购地址：https://www.jiaokey.com/book/detail/13664412.html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人力资源和社会保障部教材办公室，中国就业培训技术指导中心上海分中心，上海市职业技能鉴定中心组织编写；许锦柏主编；吴正风，程声华副主编 其他作品：https://www.jiaokey.com/tag/人力资源和社会保障部教材办公室，中国就业培训技术指导中心上海分中心，上海市职业技能鉴定中心组织编写；许锦柏主编；吴正风，程声华副主编.html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关键词搜索：https://www.jiaokey.com/tag/中药调剂员  四级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