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CS5入门与实用技巧大全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CS5入门与实用技巧大全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本书出售、求购地址：https://www.jiaokey.com/book/detail/13664461.html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 CS5入门与实用技巧大全.html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