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书名：网店摄影  从红心到皇冠</w:t>
      </w:r>
    </w:p>
    <w:p>
      <w:r>
        <w:t>作者：陈勤，石昌武主编；成冬冬，沈潜副主编</w:t>
      </w:r>
    </w:p>
    <w:p>
      <w:r>
        <w:t>出版社：北京：中国摄影出版社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网店摄影  从红心到皇冠 评论地址：https://www.jiaokey.com/book/detail/13664513.html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