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书名：细说大汉大全集  第三卷</w:t>
      </w:r>
    </w:p>
    <w:p>
      <w:r>
        <w:t>作者：于海娣主编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细说大汉大全集  第三卷 评论地址：https://www.jiaokey.com/book/detail/13664531.html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