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中国当代少数民族文学翻译作品选粹  哈萨克族卷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中国当代少数民族文学翻译作品选粹  哈萨克族卷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本书出售、求购地址：https://www.jiaokey.com/book/detail/13664611.html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关键词搜索：https://www.jiaokey.com/tag/中国当代少数民族文学翻译作品选粹  哈萨克族卷.html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