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书名：爱心树</w:t>
      </w:r>
    </w:p>
    <w:p>
      <w:r>
        <w:t>作者：（美）希尔弗斯坦编绘；傅惟慈译</w:t>
      </w:r>
    </w:p>
    <w:p>
      <w:r>
        <w:t>出版社：海口:南海出版社,2013.11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爱心树 评论地址：https://www.jiaokey.com/book/detail/13664623.html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