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  历史中的主导权和多样性=A Concise Survey of Western Civilization supremacies and Diversities throughout History  英文影印版</w:t>
      </w:r>
    </w:p>
    <w:p>
      <w:r>
        <w:rPr>
          <w:rFonts w:ascii="宋体" w:hAnsi="宋体" w:eastAsia="宋体"/>
          <w:sz w:val="24"/>
        </w:rPr>
        <w:t>（美）布莱恩·A·帕夫莱克著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  历史中的主导权和多样性=A Concise Survey of Western Civilization supremacies and Diversities throughout History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（美）布莱恩·A·帕夫莱克著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本书出售、求购地址：https://www.jiaokey.com/book/detail/13664624.html</w:t>
      </w:r>
    </w:p>
    <w:p>
      <w:r>
        <w:t>更多相关图书推荐：https://www.jiaokey.com</w:t>
      </w:r>
    </w:p>
    <w:p>
      <w:r>
        <w:t>（美）布莱恩·A·帕夫莱克著 其他作品：https://www.jiaokey.com/tag/（美）布莱恩·A·帕夫莱克著.html</w:t>
      </w:r>
    </w:p>
    <w:p>
      <w:r>
        <w:t>关键词搜索：https://www.jiaokey.com/tag/西方文明简史  历史中的主导权和多样性=A Concise Survey of Western Civilization supremacies and Diversities throughout History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