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书名：兽之奏者  4  完结</w:t>
      </w:r>
    </w:p>
    <w:p>
      <w:r>
        <w:t>作者：（日）上桥菜穗子著；林涛，刘争译</w:t>
      </w:r>
    </w:p>
    <w:p>
      <w:r>
        <w:t>出版社：北京:中国少年儿童出版社,2014.06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兽之奏者  4  完结 评论地址：https://www.jiaokey.com/book/detail/13664641.html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