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白话精华二十四史  南史  4</w:t>
      </w:r>
    </w:p>
    <w:p>
      <w:r>
        <w:rPr>
          <w:rFonts w:ascii="宋体" w:hAnsi="宋体" w:eastAsia="宋体"/>
          <w:sz w:val="24"/>
        </w:rPr>
        <w:t>（唐）姚思廉撰；（唐）李延寿撰；陈琳国主编；刘蓉译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白话精华二十四史  南史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（唐）姚思廉撰；（唐）李延寿撰；陈琳国主编；刘蓉译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本书出售、求购地址：https://www.jiaokey.com/book/detail/13664663.html</w:t>
      </w:r>
    </w:p>
    <w:p>
      <w:r>
        <w:t>更多相关图书推荐：https://www.jiaokey.com</w:t>
      </w:r>
    </w:p>
    <w:p>
      <w:r>
        <w:t>（唐）姚思廉撰；（唐）李延寿撰；陈琳国主编；刘蓉译 其他作品：https://www.jiaokey.com/tag/（唐）姚思廉撰；（唐）李延寿撰；陈琳国主编；刘蓉译.html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关键词搜索：https://www.jiaokey.com/tag/白话精华二十四史  南史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