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查理九世  法老王之心</w:t>
      </w:r>
    </w:p>
    <w:p>
      <w:r>
        <w:rPr>
          <w:rFonts w:ascii="宋体" w:hAnsi="宋体" w:eastAsia="宋体"/>
          <w:sz w:val="24"/>
        </w:rPr>
        <w:t>雷欧幻像著；聚星天华（天津）文化传播有限公司著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查理九世  法老王之心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雷欧幻像著；聚星天华（天津）文化传播有限公司著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本书出售、求购地址：https://www.jiaokey.com/book/detail/13664681.html</w:t>
      </w:r>
    </w:p>
    <w:p>
      <w:r>
        <w:t>更多相关图书推荐：https://www.jiaokey.com</w:t>
      </w:r>
    </w:p>
    <w:p>
      <w:r>
        <w:t>雷欧幻像著；聚星天华（天津）文化传播有限公司著 其他作品：https://www.jiaokey.com/tag/雷欧幻像著；聚星天华（天津）文化传播有限公司著.html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关键词搜索：https://www.jiaokey.com/tag/查理九世  法老王之心.html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