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工业时代的城市与乡村  三位英国作家的生态视角研究</w:t>
      </w:r>
    </w:p>
    <w:p>
      <w:r>
        <w:rPr>
          <w:rFonts w:ascii="宋体" w:hAnsi="宋体" w:eastAsia="宋体"/>
          <w:sz w:val="24"/>
        </w:rPr>
        <w:t>马军红著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工业时代的城市与乡村  三位英国作家的生态视角研究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狄更斯，A.（1812-1870）-小说研究-哈代,T.（1840-1928）-劳伦斯,D.H.（1885-1930）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本书出售、求购地址：https://www.jiaokey.com/book/detail/13664692.html</w:t>
      </w:r>
    </w:p>
    <w:p>
      <w:r>
        <w:t>更多相关图书推荐：https://www.jiaokey.com</w:t>
      </w:r>
    </w:p>
    <w:p>
      <w:r>
        <w:t>马军红著 其他作品：https://www.jiaokey.com/tag/马军红著.html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关键词搜索：https://www.jiaokey.com/tag/狄更斯，A.（1812-1870）-小说研究-哈代,T.（1840-1928）-劳伦斯,D.H.（1885-1930）.html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