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王国vol.3  秘密的花园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王国vol.3  秘密的花园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本书出售、求购地址：https://www.jiaokey.com/book/detail/13664731.html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 出版图书：https://www.jiaokey.com/tag/时报文化.html</w:t>
      </w:r>
    </w:p>
    <w:p>
      <w:r>
        <w:t>关键词搜索：https://www.jiaokey.com/tag/王国vol.3  秘密的花园.html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