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  4  漂泊的独身女人</w:t>
      </w:r>
    </w:p>
    <w:p>
      <w:r>
        <w:rPr>
          <w:rFonts w:ascii="宋体" w:hAnsi="宋体" w:eastAsia="宋体"/>
          <w:sz w:val="24"/>
        </w:rPr>
        <w:t>（英）柯南道尔（Arthur Conon Doyle）著；赵海平绘画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  4  漂泊的独身女人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（英）柯南道尔（Arthur Conon Doyle）著；赵海平绘画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本书出售、求购地址：https://www.jiaokey.com/book/detail/13664803.html</w:t>
      </w:r>
    </w:p>
    <w:p>
      <w:r>
        <w:t>更多相关图书推荐：https://www.jiaokey.com</w:t>
      </w:r>
    </w:p>
    <w:p>
      <w:r>
        <w:t>（英）柯南道尔（Arthur Conon Doyle）著；赵海平绘画 其他作品：https://www.jiaokey.com/tag/（英）柯南道尔（Arthur Conon Doyle）著；赵海平绘画.html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关键词搜索：https://www.jiaokey.com/tag/福尔摩斯探案  4  漂泊的独身女人.html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