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时尚毛衣编织搭配6888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时尚毛衣编织搭配6888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本书出售、求购地址：https://www.jiaokey.com/book/detail/13664941.html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关键词搜索：https://www.jiaokey.com/tag/时尚毛衣编织搭配6888.html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