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东南欧现代著名作品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东南欧现代著名作品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本书出售、求购地址：https://www.jiaokey.com/book/detail/13664974.html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中国环境科学出版社；学苑音像出版社 出版图书：https://www.jiaokey.com/tag/中国环境科学出版社；学苑音像出版社.html</w:t>
      </w:r>
    </w:p>
    <w:p>
      <w:r>
        <w:t>关键词搜索：https://www.jiaokey.com/tag/东南欧现代著名作品.html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