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实习菜谱  第2版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实习菜谱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本书出售、求购地址：https://www.jiaokey.com/book/detail/13664983.html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关键词搜索：https://www.jiaokey.com/tag/实习菜谱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